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85个科学问题</w:t>
      </w:r>
    </w:p>
    <w:p>
      <w:r>
        <w:t>作者：万物编辑部编</w:t>
      </w:r>
    </w:p>
    <w:p>
      <w:r>
        <w:t>出版社：北京:机械工业出版社,2020.05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原来如此  85个科学问题 评论地址：https://www.jiaokey.com/book/detail/14742878.html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