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书名：中药提取方法与研究</w:t>
      </w:r>
    </w:p>
    <w:p>
      <w:r>
        <w:t>作者：杨永建著</w:t>
      </w:r>
    </w:p>
    <w:p>
      <w:r>
        <w:t>出版社：青岛:中国海洋大学出版社,2018.05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中药提取方法与研究 评论地址：https://www.jiaokey.com/book/detail/14742766.html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