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书名：实用老年长期照护三基  护士篇</w:t>
      </w:r>
    </w:p>
    <w:p>
      <w:r>
        <w:t>作者：刘世晴，丁亚萍编；张慧责编</w:t>
      </w:r>
    </w:p>
    <w:p>
      <w:r>
        <w:t>出版社：南京:东南大学出版社,2020.05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实用老年长期照护三基  护士篇 评论地址：https://www.jiaokey.com/book/detail/14742742.html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