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书名：温陵开元寺志  瘦松集</w:t>
      </w:r>
    </w:p>
    <w:p>
      <w:r>
        <w:t>作者：（明）释元贤著；（清）释超弘著</w:t>
      </w:r>
    </w:p>
    <w:p>
      <w:r>
        <w:t>出版社：北京:商务印书馆,2019.02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温陵开元寺志  瘦松集 评论地址：https://www.jiaokey.com/book/detail/14742715.html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