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书名：三笔字与中国画实用技法</w:t>
      </w:r>
    </w:p>
    <w:p>
      <w:r>
        <w:t>作者：李蔚，胡晟主编</w:t>
      </w:r>
    </w:p>
    <w:p>
      <w:r>
        <w:t>出版社：上海:上海科学技术文献出版社,2019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三笔字与中国画实用技法 评论地址：https://www.jiaokey.com/book/detail/14742712.html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