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专利审查指南2010</w:t>
      </w:r>
    </w:p>
    <w:p>
      <w:r>
        <w:rPr>
          <w:rFonts w:ascii="宋体" w:hAnsi="宋体" w:eastAsia="宋体"/>
          <w:sz w:val="24"/>
        </w:rPr>
        <w:t>国家知识产权局编者；汤腊冬，王小玲责编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专利审查指南2010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国家知识产权局编者；汤腊冬，王小玲责编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本书出售、求购地址：https://www.jiaokey.com/book/detail/14742695.html</w:t>
      </w:r>
    </w:p>
    <w:p>
      <w:r>
        <w:t>更多相关图书推荐：https://www.jiaokey.com</w:t>
      </w:r>
    </w:p>
    <w:p>
      <w:r>
        <w:t>国家知识产权局编者；汤腊冬，王小玲责编 其他作品：https://www.jiaokey.com/tag/国家知识产权局编者；汤腊冬，王小玲责编.html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关键词搜索：https://www.jiaokey.com/tag/专利审查指南2010.html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