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书名：碑帖叙录  增订本</w:t>
      </w:r>
    </w:p>
    <w:p>
      <w:r>
        <w:t>作者：杨震方编著</w:t>
      </w:r>
    </w:p>
    <w:p>
      <w:r>
        <w:t>出版社：上海:上海古籍出版社,1982.02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碑帖叙录  增订本 评论地址：https://www.jiaokey.com/book/detail/14742672.html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