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  插图版</w:t>
      </w:r>
    </w:p>
    <w:p>
      <w:r>
        <w:t>作者：（清）洪升著；徐朔方校注</w:t>
      </w:r>
    </w:p>
    <w:p>
      <w:r>
        <w:t>出版社：北京:人民文学出版社,1958.05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长生殿  插图版 评论地址：https://www.jiaokey.com/book/detail/14742648.html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