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书名：跟任何人都可以聊得来  3  学会爱的语言、追爱得爱  人见人爱就是你</w:t>
      </w:r>
    </w:p>
    <w:p>
      <w:r>
        <w:t>作者：莱拉·朗德丝著</w:t>
      </w:r>
    </w:p>
    <w:p>
      <w:r>
        <w:t>出版社：李兹文化有限公司,2015.04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跟任何人都可以聊得来  3  学会爱的语言、追爱得爱  人见人爱就是你 评论地址：https://www.jiaokey.com/book/detail/14742642.html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