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书名：我想念我自己</w:t>
      </w:r>
    </w:p>
    <w:p>
      <w:r>
        <w:t>作者：莉莎·洁诺娃</w:t>
      </w:r>
    </w:p>
    <w:p>
      <w:r>
        <w:t>出版社：远流出版社,2014.12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我想念我自己 评论地址：https://www.jiaokey.com/book/detail/14742630.html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