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书名：部落领导学  全球百大CEO采用的组织改造计画</w:t>
      </w:r>
    </w:p>
    <w:p>
      <w:r>
        <w:t>作者：克莉丝汀·康玛佛德（ChristineComaford）著</w:t>
      </w:r>
    </w:p>
    <w:p>
      <w:r>
        <w:t>出版社：三采文化出版事业（有）,2014.01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部落领导学  全球百大CEO采用的组织改造计画 评论地址：https://www.jiaokey.com/book/detail/14742628.html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