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书名：活得坚强的哲学  从六位哲学家的独到思想，解决不安、迷惘、苦恼的根源</w:t>
      </w:r>
    </w:p>
    <w:p>
      <w:r>
        <w:t>作者：白取春彦著；戴伟杰译著</w:t>
      </w:r>
    </w:p>
    <w:p>
      <w:r>
        <w:t>出版社：麦田出版社,2014.12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活得坚强的哲学  从六位哲学家的独到思想，解决不安、迷惘、苦恼的根源 评论地址：https://www.jiaokey.com/book/detail/14742625.html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