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书名：最会赚钱的穷人！没关系啊  连父母都不看好的人生失败组  从借钱人生到28岁赚千万、30岁资产上亿的真实告白！</w:t>
      </w:r>
    </w:p>
    <w:p>
      <w:r>
        <w:t>作者：张辰瑜著</w:t>
      </w:r>
    </w:p>
    <w:p>
      <w:r>
        <w:t>出版社：趋势文化出版有限公司,2015.07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最会赚钱的穷人！没关系啊  连父母都不看好的人生失败组  从借钱人生到28岁赚千万、30岁资产上亿的真实告白！ 评论地址：https://www.jiaokey.com/book/detail/14742620.html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