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书名：想念，却不想见的人  港台版</w:t>
      </w:r>
    </w:p>
    <w:p>
      <w:r>
        <w:t>作者：肆一</w:t>
      </w:r>
    </w:p>
    <w:p>
      <w:r>
        <w:t>出版社：三采出版社,2015.08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想念，却不想见的人  港台版 评论地址：https://www.jiaokey.com/book/detail/14742613.html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