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书名：师父  那些我在课堂外学会的本事  20周年纪念版</w:t>
      </w:r>
    </w:p>
    <w:p>
      <w:r>
        <w:t>作者：诺姆·布罗斯基，&lt;font color=Red&gt;鲍&lt;/font&gt;·柏林罕著；林茂昌译</w:t>
      </w:r>
    </w:p>
    <w:p>
      <w:r>
        <w:t>出版社：早安财经文化有限公司,2016.02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师父  那些我在课堂外学会的本事  20周年纪念版 评论地址：https://www.jiaokey.com/book/detail/14742500.html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