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书名：与父母和解，疗愈每段关系里的不完美</w:t>
      </w:r>
    </w:p>
    <w:p>
      <w:r>
        <w:t>作者：许皓宜</w:t>
      </w:r>
    </w:p>
    <w:p>
      <w:r>
        <w:t>出版社：如何出版社有限公司,2015.12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与父母和解，疗愈每段关系里的不完美 评论地址：https://www.jiaokey.com/book/detail/14742497.html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