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  青少插图版</w:t>
      </w:r>
    </w:p>
    <w:p>
      <w:r>
        <w:t>作者：丁丽丹责编；袁珂</w:t>
      </w:r>
    </w:p>
    <w:p>
      <w:r>
        <w:t>出版社：长沙:湖南文艺出版社,2020.06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中国古代神话  青少插图版 评论地址：https://www.jiaokey.com/book/detail/14742392.html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