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书名：童年的笑与泪</w:t>
      </w:r>
    </w:p>
    <w:p>
      <w:r>
        <w:t>作者：曹文轩著；黄晨屿选评</w:t>
      </w:r>
    </w:p>
    <w:p>
      <w:r>
        <w:t>出版社：济南:明天出版社,2019.12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童年的笑与泪 评论地址：https://www.jiaokey.com/book/detail/14742386.html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