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11  啼笑皆非的启蒙课</w:t>
      </w:r>
    </w:p>
    <w:p>
      <w:r>
        <w:t>作者：吴祥敏，夏吉安</w:t>
      </w:r>
    </w:p>
    <w:p>
      <w:r>
        <w:t>出版社：北京联合出版公司,2019.07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酷虫学校  11  啼笑皆非的启蒙课 评论地址：https://www.jiaokey.com/book/detail/14742384.html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