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书名：屎壳郎喜欢圆形</w:t>
      </w:r>
    </w:p>
    <w:p>
      <w:r>
        <w:t>作者：姜怡雯责任编辑；王一梅</w:t>
      </w:r>
    </w:p>
    <w:p>
      <w:r>
        <w:t>出版社：中国中福会出版社,2018.04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屎壳郎喜欢圆形 评论地址：https://www.jiaokey.com/book/detail/14742383.html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