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书名：孩子最想要的超级飞侠安全自护快递</w:t>
      </w:r>
    </w:p>
    <w:p>
      <w:r>
        <w:t>作者：奥飞娱乐著</w:t>
      </w:r>
    </w:p>
    <w:p>
      <w:r>
        <w:t>出版社：成都:天地出版社,2020.06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孩子最想要的超级飞侠安全自护快递 评论地址：https://www.jiaokey.com/book/detail/14742381.html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