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书名：好销售都是讲故事高手</w:t>
      </w:r>
    </w:p>
    <w:p>
      <w:r>
        <w:t>作者：朱悦玮译；（日本）川上彻也</w:t>
      </w:r>
    </w:p>
    <w:p>
      <w:r>
        <w:t>出版社：长沙:湖南文艺出版社,2019.09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好销售都是讲故事高手 评论地址：https://www.jiaokey.com/book/detail/14742343.html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