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书名：花木兰</w:t>
      </w:r>
    </w:p>
    <w:p>
      <w:r>
        <w:t>作者：小博集，尹楠编著</w:t>
      </w:r>
    </w:p>
    <w:p>
      <w:r>
        <w:t>出版社：长沙:湖南少年儿童出版社,2020.05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花木兰 评论地址：https://www.jiaokey.com/book/detail/14742334.html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