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书名：动物小说精品少年读本  豹子最后的舞蹈</w:t>
      </w:r>
    </w:p>
    <w:p>
      <w:r>
        <w:t>作者：沈石溪</w:t>
      </w:r>
    </w:p>
    <w:p>
      <w:r>
        <w:t>出版社：济南:明天出版社,2019.05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动物小说精品少年读本  豹子最后的舞蹈 评论地址：https://www.jiaokey.com/book/detail/14742332.html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