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书名：诗词王国漫游记之苏轼归来</w:t>
      </w:r>
    </w:p>
    <w:p>
      <w:r>
        <w:t>作者：余闲</w:t>
      </w:r>
    </w:p>
    <w:p>
      <w:r>
        <w:t>出版社：沈阳:辽宁人民出版社,2018.10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诗词王国漫游记之苏轼归来 评论地址：https://www.jiaokey.com/book/detail/14742329.html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