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6  怪物医院</w:t>
      </w:r>
    </w:p>
    <w:p>
      <w:r>
        <w:t>作者：雷欧幻像著</w:t>
      </w:r>
    </w:p>
    <w:p>
      <w:r>
        <w:t>出版社：北京:中国和平出版社,2020.07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不可思议事件簿  6  怪物医院 评论地址：https://www.jiaokey.com/book/detail/14742328.html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