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书名：青草国的鹅</w:t>
      </w:r>
    </w:p>
    <w:p>
      <w:r>
        <w:t>作者：（中&lt;font color=Red&gt;国&lt;/font&gt;）汤汤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青草国的鹅 评论地址：https://www.jiaokey.com/book/detail/14742317.html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