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书名：可怕的星期三</w:t>
      </w:r>
    </w:p>
    <w:p>
      <w:r>
        <w:t>作者：段立欣著；赵红阳绘</w:t>
      </w:r>
    </w:p>
    <w:p>
      <w:r>
        <w:t>出版社：广州:新世纪出版社,2019.04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可怕的星期三 评论地址：https://www.jiaokey.com/book/detail/14742286.html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