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书名：穿越暗海</w:t>
      </w:r>
    </w:p>
    <w:p>
      <w:r>
        <w:t>作者：国开童媒编</w:t>
      </w:r>
    </w:p>
    <w:p>
      <w:r>
        <w:t>出版社：国家开放大学出版社,2019.11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穿越暗海 评论地址：https://www.jiaokey.com/book/detail/14742280.html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