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作者：任溶溶编；于重榕，梁媛责编；上海美术电影制片厂</w:t>
      </w:r>
    </w:p>
    <w:p>
      <w:r>
        <w:t>出版社：昆明:云南美术出版社,2020.05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曹冲称象 评论地址：https://www.jiaokey.com/book/detail/14742277.html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