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精神明亮的人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精神明亮的人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本书出售、求购地址：https://www.jiaokey.com/book/detail/14742238.html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太原:山西教育出版社,2020.03 出版图书：https://www.jiaokey.com/tag/太原:山西教育出版社,2020.03.html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