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书名：煤城里奔跑的童年</w:t>
      </w:r>
    </w:p>
    <w:p>
      <w:r>
        <w:t>作者：安若水著</w:t>
      </w:r>
    </w:p>
    <w:p>
      <w:r>
        <w:t>出版社：长春:长春出版社,2020.01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煤城里奔跑的童年 评论地址：https://www.jiaokey.com/book/detail/14742227.html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