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罗杰疑案  精装纪念版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罗杰疑案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本书出售、求购地址：https://www.jiaokey.com/book/detail/14742225.html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关键词搜索：https://www.jiaokey.com/tag/罗杰疑案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