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如何阅读一本书</w:t>
      </w:r>
    </w:p>
    <w:p>
      <w:r>
        <w:rPr>
          <w:rFonts w:ascii="宋体" w:hAnsi="宋体" w:eastAsia="宋体"/>
          <w:sz w:val="24"/>
        </w:rPr>
        <w:t>（美）莫提默·J.艾德勒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（美）莫提默·J.艾德勒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本书出售、求购地址：https://www.jiaokey.com/book/detail/14742205.html</w:t>
      </w:r>
    </w:p>
    <w:p>
      <w:r>
        <w:t>更多相关图书推荐：https://www.jiaokey.com</w:t>
      </w:r>
    </w:p>
    <w:p>
      <w:r>
        <w:t>（美）莫提默·J.艾德勒 其他作品：https://www.jiaokey.com/tag/（美）莫提默·J.艾德勒.html</w:t>
      </w:r>
    </w:p>
    <w:p>
      <w:r>
        <w:t>关键词搜索：https://www.jiaokey.com/tag/如何阅读一本书.html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