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境象与视像  现代视觉艺术设计散论=IMAGINATION  ＆  VISION  ON  MODERNVISUAL  ART  DESIGN</w:t>
      </w:r>
    </w:p>
    <w:p>
      <w:r>
        <w:rPr>
          <w:rFonts w:ascii="宋体" w:hAnsi="宋体" w:eastAsia="宋体"/>
          <w:sz w:val="24"/>
        </w:rPr>
        <w:t>金帅华著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境象与视像  现代视觉艺术设计散论=IMAGINATION  ＆  VISION  ON  MODERNVISUAL  ART 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本书出售、求购地址：https://www.jiaokey.com/book/detail/14742161.html</w:t>
      </w:r>
    </w:p>
    <w:p>
      <w:r>
        <w:t>更多相关图书推荐：https://www.jiaokey.com</w:t>
      </w:r>
    </w:p>
    <w:p>
      <w:r>
        <w:t>金帅华著 其他作品：https://www.jiaokey.com/tag/金帅华著.html</w:t>
      </w:r>
    </w:p>
    <w:p>
      <w:r>
        <w:t>关键词搜索：https://www.jiaokey.com/tag/境象与视像  现代视觉艺术设计散论=IMAGINATION  ＆  VISION  ON  MODERNVISUAL  ART 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