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书名：画禅八观  董其昌的艺术世界</w:t>
      </w:r>
    </w:p>
    <w:p>
      <w:r>
        <w:t>作者：（中国）徐建融</w:t>
      </w:r>
    </w:p>
    <w:p>
      <w:r>
        <w:t>出版社：杭州:浙江人民美术出版社,2019.08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画禅八观  董其昌的艺术世界 评论地址：https://www.jiaokey.com/book/detail/14742155.html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