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书名：我形我塑  衣纹</w:t>
      </w:r>
    </w:p>
    <w:p>
      <w:r>
        <w:t>作者：王文印著</w:t>
      </w:r>
    </w:p>
    <w:p>
      <w:r>
        <w:t>出版社：武汉:湖北美术出版社,2011.05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我形我塑  衣纹 评论地址：https://www.jiaokey.com/book/detail/14742137.html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