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书名：写实钢笔水彩画实用技法与画例详解</w:t>
      </w:r>
    </w:p>
    <w:p>
      <w:r>
        <w:t>作者：庞恩昌</w:t>
      </w:r>
    </w:p>
    <w:p>
      <w:r>
        <w:t>出版社：天津大学出版社,2019.05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写实钢笔水彩画实用技法与画例详解 评论地址：https://www.jiaokey.com/book/detail/14742109.html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