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书名：刘晓明色彩静物</w:t>
      </w:r>
    </w:p>
    <w:p>
      <w:r>
        <w:t>作者：&lt;font color=Red&gt;刘&lt;/font&gt;晓明，杨建飞主编</w:t>
      </w:r>
    </w:p>
    <w:p>
      <w:r>
        <w:t>出版社：北京:中国书店,2010.09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刘晓明色彩静物 评论地址：https://www.jiaokey.com/book/detail/14742102.html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