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书名：名画家刻紫砂壶丛书  尹海龙卷</w:t>
      </w:r>
    </w:p>
    <w:p>
      <w:r>
        <w:t>作者：尹海龙</w:t>
      </w:r>
    </w:p>
    <w:p>
      <w:r>
        <w:t>出版社：南昌:江西美术出版社,2011.06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名画家刻紫砂壶丛书  尹海龙卷 评论地址：https://www.jiaokey.com/book/detail/14742061.html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