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城市的侧影  李孟军作品集=CITY  SILHOUETTE·THE  COLLECTION  OF  LI  MENGJUN</w:t>
      </w:r>
    </w:p>
    <w:p>
      <w:r>
        <w:rPr>
          <w:rFonts w:ascii="宋体" w:hAnsi="宋体" w:eastAsia="宋体"/>
          <w:sz w:val="24"/>
        </w:rPr>
        <w:t>李孟军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城市的侧影  李孟军作品集=CITY  SILHOUETTE·THE  COLLECTION  OF  LI  MENGJUN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本书出售、求购地址：https://www.jiaokey.com/book/detail/14742045.html</w:t>
      </w:r>
    </w:p>
    <w:p>
      <w:r>
        <w:t>更多相关图书推荐：https://www.jiaokey.com</w:t>
      </w:r>
    </w:p>
    <w:p>
      <w:r>
        <w:t>李孟军 其他作品：https://www.jiaokey.com/tag/李孟军.html</w:t>
      </w:r>
    </w:p>
    <w:p>
      <w:r>
        <w:t>关键词搜索：https://www.jiaokey.com/tag/城市的侧影  李孟军作品集=CITY  SILHOUETTE·THE  COLLECTION  OF  LI  MENGJUN.html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