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高句丽设计美学研究</w:t>
      </w:r>
    </w:p>
    <w:p>
      <w:r>
        <w:rPr>
          <w:rFonts w:ascii="宋体" w:hAnsi="宋体" w:eastAsia="宋体"/>
          <w:sz w:val="24"/>
        </w:rPr>
        <w:t>张晓晶，张葛著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高句丽设计美学研究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张晓晶，张葛著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978-7-5601-3940-1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高句丽(前37～668)-设计学-艺术美学-研究-高句丽(前37～668)-设计学-艺术美学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本书共分六章，内容包括：中原文化对高句丽设计审美的影响、高句丽的器物设计及美学特点、高句丽的建筑设计及美学特点、高句丽的瓦当设计及美学特点、高句丽的服饰设计及美学特点。</w:t>
      </w:r>
    </w:p>
    <w:p/>
    <w:p>
      <w:r>
        <w:t>本书出售、求购地址：https://www.jiaokey.com/book/detail/14742015.html</w:t>
      </w:r>
    </w:p>
    <w:p>
      <w:r>
        <w:t>更多相关图书推荐：https://www.jiaokey.com</w:t>
      </w:r>
    </w:p>
    <w:p>
      <w:r>
        <w:t>张晓晶，张葛著 其他作品：https://www.jiaokey.com/tag/张晓晶，张葛著.html</w:t>
      </w:r>
    </w:p>
    <w:p>
      <w:r>
        <w:t>关键词搜索：https://www.jiaokey.com/tag/高句丽(前37～668)-设计学-艺术美学-研究-高句丽(前37～668)-设计学-艺术美学.html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