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十五年回顾  中国当代版画名家文献集  2001-2016版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十五年回顾  中国当代版画名家文献集  2001-2016版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本书出售、求购地址：https://www.jiaokey.com/book/detail/14742007.html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关键词搜索：https://www.jiaokey.com/tag/十五年回顾  中国当代版画名家文献集  2001-2016版.html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