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书名：线描风暴  王叶子作品集</w:t>
      </w:r>
    </w:p>
    <w:p>
      <w:r>
        <w:t>作者：王叶子</w:t>
      </w:r>
    </w:p>
    <w:p>
      <w:r>
        <w:t>出版社：重庆:重庆出版社,2016.12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线描风暴  王叶子作品集 评论地址：https://www.jiaokey.com/book/detail/14742003.html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