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书名：隶书临习技法精讲  汉隶史晨碑</w:t>
      </w:r>
    </w:p>
    <w:p>
      <w:r>
        <w:t>作者：施志伟编著</w:t>
      </w:r>
    </w:p>
    <w:p>
      <w:r>
        <w:t>出版社：杭州:浙江古籍出版社,2016.04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隶书临习技法精讲  汉隶史晨碑 评论地址：https://www.jiaokey.com/book/detail/14741990.html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