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书名：还原素描古典美</w:t>
      </w:r>
    </w:p>
    <w:p>
      <w:r>
        <w:t>作者：（日）卯野和宏著；夙茹译</w:t>
      </w:r>
    </w:p>
    <w:p>
      <w:r>
        <w:t>出版社：北京:中国青年出版社,2019.09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还原素描古典美 评论地址：https://www.jiaokey.com/book/detail/14741984.html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