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书名：安德鲁·路米斯的素描课  3  描绘人体的十二个要点</w:t>
      </w:r>
    </w:p>
    <w:p>
      <w:r>
        <w:t>作者：连旭译；（美）安德鲁·路米斯</w:t>
      </w:r>
    </w:p>
    <w:p>
      <w:r>
        <w:t>出版社：长沙:湖南美术出版社,2019.02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安德鲁·路米斯的素描课  3  描绘人体的十二个要点 评论地址：https://www.jiaokey.com/book/detail/14741983.html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