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书名：安德鲁·路米斯的素描课  1  轻松入门的三个步骤</w:t>
      </w:r>
    </w:p>
    <w:p>
      <w:r>
        <w:t>作者：卫俊译；（美国）安德鲁·路米斯</w:t>
      </w:r>
    </w:p>
    <w:p>
      <w:r>
        <w:t>出版社：长沙:湖南美术出版社,2019.02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安德鲁·路米斯的素描课  1  轻松入门的三个步骤 评论地址：https://www.jiaokey.com/book/detail/14741982.html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