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书名：入门级水彩小插画  美食</w:t>
      </w:r>
    </w:p>
    <w:p>
      <w:r>
        <w:t>作者：千景绘著</w:t>
      </w:r>
    </w:p>
    <w:p>
      <w:r>
        <w:t>出版社：武汉:华中科技大学出版社,2017.11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入门级水彩小插画  美食 评论地址：https://www.jiaokey.com/book/detail/14741972.html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