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书名：《兰亭序》实用技法与练习</w:t>
      </w:r>
    </w:p>
    <w:p>
      <w:r>
        <w:t>作者：朱星星编著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《兰亭序》实用技法与练习 评论地址：https://www.jiaokey.com/book/detail/14741953.html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